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Молчанова Антона Романовича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0918236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Молчанова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Антона Романовича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тридцати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0412365400765004002520135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